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ba9b" w14:textId="cf8ba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Кумсайского аульного округа Мугалжарского района от 18 июня 2012 года № 4 "О присвоении наименований безымянным улицам сел Құмсай, Жамбыл, Шилі, Терісбұтақ Кумсайского сельского округа Мугалжарского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Кумсайского сельского округа Мугалжарского района Актюбинской области от 11 мая 2017 года № 2. Зарегистрировано Департаментом юстиции Актюбинской области 17 мая 2017 года № 5496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внесений изменений и дополнений в Конституционный закон Республики Казахстан и в некоторые законодательные акты по вопросам исключения противоречий, пробелов, коллизий между нормами права различных законодательных актов и норм способствующих совершению коррупционных правонарушений",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Кумсайского сельского округа Мугалжарского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Кумсайского аульного округа Мугалжарского района от 18 июня 2012 года "О присвоении наименований безымянным улицам сел Құмсай, Жамбыл, Шилі, Терісбұтақ Кумсайского сельского округа Мугалжарского района" (зарегистрированное в Реестре государственной регистрации нормативных правовых актов за № 3-9-172, опубликованное 26 июля 2012 года в районной газете "Мұғалжар")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реквизитах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русском языке слово "аульного" заменить соответственно словом "сельского".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Кумсайского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А.Тугыров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