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a3e1" w14:textId="bb5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декабря 2017 года № 132. Зарегистрировано Департаментом юстиции Актюбинской области 4 января 2018 года № 5787.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№ 4930, опубликованное 3 июня 2017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"2. Порядок определения перечня категорий получателей социальной помощи и установления размеров социальной помощи":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"100 000 (ста тысячи)" заменить цифрами и словами "200 000 (двести тысяч)".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9"/>
        <w:gridCol w:w="4161"/>
      </w:tblGrid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"Управления координации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_________________2017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