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a66" w14:textId="bc3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11 декабря 2017 года № 474. Зарегистрировано Департаментом юстиции Актюбинской области 27 декабря 2017 года № 5773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Мугалжарском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Мугалжарского района Б.Кулмагамбетову.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11 декабря 2017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- является решение, принятое Комиссией, а для выплаты поощрения - приказ начальника ДП* Актюбинской области вынесенной в соответствии с принятым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ОП* Мугалжарского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ДП*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Примичание: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 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