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b5f5" w14:textId="5feb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безнадзорных животных,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20 декабря 2017 года № 482. Зарегистрировано Департаментом юстиции Актюбинской области 27 декабря 2017 года № 5772.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безнадзорных животных, поступивших в коммунальную собственность.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Сагирову Д.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482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Мугалжарского района Актюбинской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Казахстан".</w:t>
      </w:r>
    </w:p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собственнику,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животными.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Нашедший безнадзорное или пригульный скот и других домашних животных имеет право на получение вознаграждения от собственника данного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Гражданского Кодекса Республики Казахстан.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 достижении согласия - в судебном порядке.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законодательством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