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aa1d" w14:textId="8c3a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декабря 2017 года № 133. Зарегистрировано Департаментом юстиции Актюбинской области 27 декабря 2017 года № 5770. Утратило силу решением Мугалжарского районного маслихата Актюбинской области от 5 апреля 2024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177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Мугалжарского районного маслихата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Мугалжарском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"Мугалжарский районный отдел занятости и социальных программ" (далее - уполномоченный орган).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Мугалжарском районе.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производится в соответствии нижеследующими нормами: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выплата компенсации повышения тарифов абонентской платы за оказание услуг телекоммуникаций социально защищаемых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Мугалжарского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Мугалжарского районного маслихата признанных утратившими силу</w:t>
      </w:r>
    </w:p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 (зарегистрированное в реестре государственной регистрации нормативных правовых актов № 3-9-119, опубликованное 21 апреля 2010 года в районной газете "Мұғалжар").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2012 года № 57 "О внесении изменений в решение районного маслихата от 31 марта 2010 года № 182 "Об утверждении правил предоставления жилищной помощи малообеспеченным гражданам на оплату за содержание жилища, на капитальный ремонт и взносы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телефон"" (зарегистрированное в реестре государственной регистрации нормативных правовых актов № 3498, опубликованное 31 января 2013 года в районной газете "Мұғалжар").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130 "О внесении изменений в решение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 (зарегистрированное в реестре государственной регистрации нормативных правовых актов № 3733, опубликованное 16 января 2014 года в районной газете "Мұғалжар").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187 "О внесении дополнения в решение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 (зарегистрированное в реестре государственной регистрации нормативных правовых актов № 4174, опубликованное 29 января 2015 года в районной газете "Мұғалжар").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08 мая 2015 года № 225 "О внесении изменений в решение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 (зарегистрированное в реестре государственной регистрации нормативных правовых актов № 4342, опубликованное 18 июня 2015 года в районной газете "Мұғалжар").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