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7f1b" w14:textId="f997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12 апреля 2017 года № 133. Зарегистрировано Департаментом юстиции Актюбинской области 24 апреля 2017 года № 5460. Утратило силу постановлением акимата Мугалжарского района Актюбинской области от 31 мая 2019 года № 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Мугалжарского района Актюбинской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Мугалжарского района Актюбинской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прилагаемый государственный образовательный заказ на дошкольное воспитание и обучение, размер родителькой платы по Мугалжарскому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Мугалжарского района Актюбинской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Назарова 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родителькой платы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акимата Мугалжарского района Актюбинской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3330"/>
        <w:gridCol w:w="2264"/>
        <w:gridCol w:w="2666"/>
        <w:gridCol w:w="2966"/>
      </w:tblGrid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расположениеорганизаций дошкольного воспитания и бучения/район,город/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6"/>
        <w:gridCol w:w="3833"/>
        <w:gridCol w:w="48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(тенге)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полнымднем пребывания при школе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