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6054" w14:textId="fc76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марта 2017 года № 64. Зарегистрировано Департаментом юстиции Актюбинской области 10 апреля 2017 года № 5415. Утратило силу решением маслихата Мартукского района Актюбинской области от 13 марта 2018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Мартукского района Актюбинской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(зарегистрированного в Реестре государственной регистрации нормативных правовых актов № 14637),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февраля 2016 года № 227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 (зарегистрированного в Реестре государственной регистрации нормативных правовых актов № 4819, опубликованного 28 апреля 2016 года в газете "Мәртөк тынысы").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Мартукского районного маслихата от 10 марта 2017 года № 64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(далее – Методика)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(зарегистрированного в Реестре государственной регистрации нормативных правовых актов № 14637), и определяет алгоритм оценки деятельности административных государственных служащих корпуса "Б" государственного учреждения "Аппарат Мартукского районного маслихата" (далее – служащие).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служащего, создается Комиссия по оценке.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функциональные обязанности которого входит ведение работы кадровой службы (далее – главный специалист аппарата маслихата). Секретарь Комиссии по оценке не принимает участия в голосовании.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непосредственного руководителя служащего.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маслихата формирует график проведения оценки по согласованию с председателем Комиссии по оценке.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специалист аппарата маслихата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государственного органа документы и мероприятия.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непосредственного руководителя служащего и руководителя аппарата.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непосредственного руководителя служащего и руководителя аппарата.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"–2" балла за каждый факт нарушения.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подписывается служащим.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маслихата и непосредственным руководителем служащего в произвольной форме составляется акт об отказе от ознакомления.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балла – за невыполнение целевого показателя, предусмотренного индивидуальным планом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за частичное выполнение целевого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за выполнение целевого показателя (достижение ожидаемого результата);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за превышение ожидаемого результата целевого показателя.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подписывается служащим.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главным специалистом аппарата маслихата и непосредственным руководителем служащего в произвольной форме составляется акт об отказе от ознакомления.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главным специалистом аппарата маслихата не позднее пяти рабочих дней до заседания Комиссии по оценке по следующей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 ознакамливает служащего с результатами оценки в течение двух рабочих дней со дня ее завершения.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главным специалистом аппарата маслихата в произвольной форме составляется акт об отказе от ознакомления.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если его деятельность по итогам годовой оценки признана неудовлетворительной.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"неудовлетворительно",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45"/>
        <w:gridCol w:w="1345"/>
        <w:gridCol w:w="2092"/>
        <w:gridCol w:w="1345"/>
        <w:gridCol w:w="2093"/>
        <w:gridCol w:w="2093"/>
        <w:gridCol w:w="598"/>
      </w:tblGrid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исполнительской дисциплины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3157"/>
        <w:gridCol w:w="4114"/>
        <w:gridCol w:w="1243"/>
        <w:gridCol w:w="1243"/>
        <w:gridCol w:w="765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показателя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самооценки служащего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руководителя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государственного учреждения "Аппарат Мартукского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3526"/>
        <w:gridCol w:w="2235"/>
        <w:gridCol w:w="3041"/>
        <w:gridCol w:w="1263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