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267" w14:textId="b231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23 февраля 2017 года № 75. Зарегистрировано Департаментом юстиции Актюбинской области 13 марта 2017 года № 5314.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Закона Республики Казахстан от 23 января 2001 года "О местном государственном управлении и самоуправлении в Респбулике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Тлегенову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75 от 23 февраля 2017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на 2017 год по Мартукскому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длительностью пребывания (часов)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за одного ребенка в день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