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a98b2" w14:textId="dea98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Жарсайского аульного округа Кобдинского района от 4 июля 2011 года № 5 "О наименовании и переименовании улиц населенных пунктов Жарсайского аульного округа"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Жарсайского сельского округа Кобдинского района Актюбинской области от 3 марта 2017 года № 4. Зарегистрировано Департаментом юстиции Актюбинской области 29 марта 2017 года № 5368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июля 2013 года "О внесении изменений и дополнений в Конституционный закон Республики Казахстан и в некоторые законодательные акты Республики Казахстан по вопросам исключения противоречий, пробелов, коллизий между нормами права различных законодательных актов и норм, способствующих совершению коррупционных правонарушений" и </w:t>
      </w:r>
      <w:r>
        <w:rPr>
          <w:rFonts w:ascii="Times New Roman"/>
          <w:b w:val="false"/>
          <w:i w:val="false"/>
          <w:color w:val="000000"/>
          <w:sz w:val="28"/>
        </w:rPr>
        <w:t>статьей 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аким Жарсайского сельского округа Кобдинского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Жарсайского аульного округа Кобдинского района от 4 июля 2011 года № 5 "О наименовании и переименовании улиц населенных пунктов Жарсайского аульного округа" (зарегистрированное в Реестре государственной регистрации нормативных правовых актов за № 3-7-112, опубликованное 18 августа 2011 года в районной газете "Қобда")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реквизитах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русском языке слово "аульного" заменить словом "сельского";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вышеуказанного решения изложить в следующей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 и на основании протокола конференции жителей Жарсайского сельского округа от 25 мая 2011 года № 1, аким Жарсайского сельского округа Кобдинского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:".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Жарсайского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Р.Байгельдинова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