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cc7b" w14:textId="551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Алия Булакского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11 января 2017 года № 1. Зарегистрировано Департаментом юстиции Актюбинской области 27 января 2017 года № 5254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при акимате Актюбинской области от 8 декабря 2016 года № 2 и учитывая мнения жителей села Алия,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"Ю. Гагарин" в селе Алия Булакского сельского округа Кобдинского района именем "Мерғали Үдербаев".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