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9746" w14:textId="8ea9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Бестауского аульного округа Кобдинского района от 8 июля 2011 года № 3 "О наименовании и переименовании улиц села Бестау"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Бестауского сельского округа Кобдинского района Актюбинской области от 6 марта 2017 года № 2. Зарегистрировано Департаментом юстиции Актюбинской области 30 марта 2017 года № 5378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Бестауского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Бестауского аульного округа Кобдинского района от 8 июля 2011 года № 3 "О наименовании и переименовании улиц села Бестау" (зарегистрированное в Реестре государственной регистрации нормативных правовых актов за № 3-7-114, опубликованное 18 августа 2011 года в районной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"аульного" заменить словом "сельского";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Бестауского сельского округа от 27 мая 2011 года № 2, аким Бестауского сельского округа Кобдинского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:".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Бестауского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Г.К. Жаманова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