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f0c5" w14:textId="272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28 ноября 2017 года № 271. Зарегистрировано Департаментом юстиции Актюбинской области 14 декабря 2017 года № 5739.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Кобдинского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Кобдинского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Кулова.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Шермаганбет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2017 года № 271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Кобдинского района Актюбинской области от 19.02.2025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Гражданского Кодекса Республики Казахстан.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