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f2b4" w14:textId="c64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Хобдинского районного акимата от 12 января 2017 года № 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28 сентября 2017 года № 230. Зарегистрировано Департаментом юстиции Актюбинской области 11 октября 2017 года № 5675.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№ 88-VI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акимата от 12 января 2017 года № 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Кобдинскому району" (зарегистрированное в Реестре государственной регистрации нормативных правовых актов за № 5263, опубликованное 16 февраля 2017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"Хобдинского" заменить словом "Кобдинского";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"Қобда ауданы бойынша 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 родительской платы на 2017 год по Кобдинскому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Кулова 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Кобдинского района от 28 сентября 2017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Кобдинского района от 12 января 2017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"Калиновка"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"Каусар"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"Нұрлы болашақ"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