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5170" w14:textId="ca35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23 декабря 2016 года № 50 "Об утверждении бюджета Кобдинского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Кобдинского района Актюбинской области от 19 июня 2017 года № 96. Зарегистрировано Департаментом юстиции Актюбинской области 10 июля 2017 года № 5589.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реквизитах, заголовке, по тексту и в приложении решения на русском языке слова "Хобдинского", "Хобдинский" заменены словами "Кобдинского", "Кобдинский", текст на казахском языке не меняется решением маслихата Кобдинского района Актюбинской области от 22.12.2017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23 декабря 2016 года № 50 "Об утверждении бюджета Кобдинского района на 2017-2019 годы" (зарегистрированное в Реестре государственной регистрации нормативных правовых актов № 5218, опубликованное 26 января 2017 года в газете "Қобда")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С.Мендигарин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19 июня 2017 года 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23 декабря 2016 года № 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3"/>
        <w:gridCol w:w="5663"/>
        <w:gridCol w:w="2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4500615,4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324928,1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286608,1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83172,4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81449,0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189605,7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187399,2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2313557,8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1920494,0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1868528,0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1802812,0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128991,8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128991,8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 -сироты (детей-сирот), и ребенка (детей), оставшегося без попечения родителей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76528,0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217730,4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182014,2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182014,2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108081,0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928382,5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65971,0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55147,0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55147,0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635550,0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530010,0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524522,0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благоустройства городов и населенных пунктов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226861,5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340102,0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216246,0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216246,0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216246,0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121137,0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79875,0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56023,0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686"/>
        <w:gridCol w:w="1446"/>
        <w:gridCol w:w="1446"/>
        <w:gridCol w:w="4500"/>
        <w:gridCol w:w="31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507139,0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520803,0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496978,0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496978,0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496978,0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496978,0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8"/>
        <w:gridCol w:w="1017"/>
        <w:gridCol w:w="1578"/>
        <w:gridCol w:w="2996"/>
        <w:gridCol w:w="4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804"/>
        <w:gridCol w:w="1694"/>
        <w:gridCol w:w="1694"/>
        <w:gridCol w:w="2863"/>
        <w:gridCol w:w="39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-550919,4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550919,4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783"/>
        <w:gridCol w:w="1149"/>
        <w:gridCol w:w="1783"/>
        <w:gridCol w:w="1149"/>
        <w:gridCol w:w="5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520803,0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520803,0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9"/>
        <w:gridCol w:w="1811"/>
        <w:gridCol w:w="1811"/>
        <w:gridCol w:w="3009"/>
        <w:gridCol w:w="34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1932"/>
        <w:gridCol w:w="1245"/>
        <w:gridCol w:w="1245"/>
        <w:gridCol w:w="1592"/>
        <w:gridCol w:w="50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43780,4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43780,4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