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4522" w14:textId="fbd4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2016 года № 50 "Об утверждении бюджета Кобдинского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13 марта 2017 года № 68. Зарегистрировано Департаментом юстиции Актюбинской области 5 апреля 2017 года № 5394.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реквизитах, заголовке, по тексту и в приложении решения на русском языке слова "Хобдинского", "Хобдинский" заменены словами "Кобдинского", "Кобдинский", текст на казахском языке не меняется решением маслихата Кобдинского района Актюбинской области от 22.12.2017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23 декабря 2016 года № 50 "Об утверждении бюджета Кобдинского района на 2017-2019 годы" (зарегистрированное в Реестре государственной регистрации нормативных правовых актов № 5218, опубликованное 26 января 2017 года в газете "Қобда")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- цифры "4 271 898" заменить цифрами "4 456 835";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цифры "3 856 898" заменить цифрами "4 041 835";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"4 271 898" заменить цифрами "4 500 615,4";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 цифры "-507 139" заменить цифрами "- 550 919,4";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 цифры "507 139" заменить цифрами "550 919,4".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размещение государственного социального заказа в неправительственных организациях - 4 186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продуктивной занятости и массового предпринимательства - 75 751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развитие благоустройства городов и населенных пунктов - 100 000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проектирование и (или) строительство, реконструкцию жилья коммунального жилищного фонда - 5 000 тысяч тенге";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А.Борамбаев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Ж.Ергалиев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№ 68 Кобдинского районного маслихата от 13 марта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23 декабря 2016 года № 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7"/>
        <w:gridCol w:w="1258"/>
        <w:gridCol w:w="1258"/>
        <w:gridCol w:w="5183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4500615,4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333289,6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296354,6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82069,4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200455,2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198599,2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6161,5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1867491,0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1801775,0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913373,0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524482,0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благоустройства городов и населенных пунктов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338918,0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121629,0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98174,0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56023,0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106512,0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35112,3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507139,0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520803,0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496978,0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8"/>
        <w:gridCol w:w="1017"/>
        <w:gridCol w:w="1578"/>
        <w:gridCol w:w="2996"/>
        <w:gridCol w:w="4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4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4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3009"/>
        <w:gridCol w:w="34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