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0f63" w14:textId="4f80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24 февраля 2017 года № 61. Зарегистрировано Департаментом юстиции Актюбинской области 27 марта 2017 года № 5354. Утратило силу решением маслихата Кобдинского района Актюбинской области от 2 марта 2018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Кобдинского района Актюбинской области от 02.03.2018 № 137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и в приложении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14637),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марта 2016 года № 8 "Об утверждении методики оценки деятельности административных государственных служащих корпуса "Б" государственного учреждения "Аппарат Хобдинского районного маслихата" (зарегистрированное в Реестре государственной регистрации нормативных правовых актов № 4841).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А.КУРГАНБАЕВ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Кобдинского районного маслихата от 24 февраля 2017 года № 61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Кобдинского районного маслихата".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корпуса "Б" (далее – оценка) проводится для определения эффективности и качества их работы государственного учреждения "Аппарат Кобдинского районного маслихата"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     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функциональные обязанности которого входит ведение работы кадровой деятельности (далее - главный специалист аппарата маслихата). Секретарь Комиссии по оценке не принимает участие в голосовании.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на должность.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служащего корпуса "Б".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маслихата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обьемы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подвержденные сведения от службы документооборота и непосредственного руководителя служащего корпуса "Б".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персоналами непосредственного руководителя служащего корпуса "Б".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маслихата,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100+а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поощирительные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– "удовлетворительно" от 106 до 130 (включительно) баллов – "эффективно", свыше 130 баллов – "превосходно".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перевышение ожидаемого результата целевого показателя – 5 баллов.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 по оценке. В этом случае главным специалистом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= 0,4*∑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+0,6*∑ 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"неудовлетворительно" (менее 80 баллов) присваиваются 2 балла,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 w:val="false"/>
          <w:color w:val="000000"/>
          <w:vertAlign w:val="sub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"эффективно",5 баллов – "превосходно".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ознакамливает служащего корпуса "Б" с результатами оценки в течение двух рабочих дней со дня ее завершения. Ознакомление служащего корпуса "Б" с результатами оценки осуществляется в письменной или электронной форме.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маслихата в произвольной форме составляется акт об отказе от ознакомления.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болле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12"/>
        <w:gridCol w:w="8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Кобдинского районного 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0"/>
        <w:gridCol w:w="4330"/>
      </w:tblGrid>
      <w:tr>
        <w:trPr>
          <w:trHeight w:val="30" w:hRule="atLeast"/>
        </w:trPr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Проверено: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СекретарьКомиссии:______________________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  <w:tr>
        <w:trPr>
          <w:trHeight w:val="30" w:hRule="atLeast"/>
        </w:trPr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  <w:tr>
        <w:trPr>
          <w:trHeight w:val="30" w:hRule="atLeast"/>
        </w:trPr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