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d2f1" w14:textId="37a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Велиховского сельского округа от 18 мая 2012 года № 1 "О наименовании улиц Велиховского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Велиховского сельского округа Каргалинского района Актюбинской области от 28 июня 2017 года № 1. Зарегистрировано Департаментом юстиции Актюбинской области 10 июля 2017 года № 5588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Велиховского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Велиховского сельского округа от 18 мая 2012 года № 1 "О наименовании улиц Велиховского сельского округа" (зарегистрированное в реестре государственной регистрации нормативных правовых актов за № 3-6-142, опубликованное 5 июня 2012 года в районной газете "Каргалы")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 "селолық" заменить словом "ауылдық".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оставляю за собой.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Велиховского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А.Халиуллина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