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acc" w14:textId="999e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2016 года № 88 "Об утверждении бюджета Каргалинского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июля 2017 года № 162. Зарегистрировано Департаментом юстиции Актюбинской области 25 июля 2017 года № 5613.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88 "Об утверждении бюджета Каргалинского района на 2017 - 2019 годы" (зарегистрированное в Реестре государственной регистрации нормативных правовых актов № 5212, опубликованное в эталонном банке нормативных правовых актов Республики Казахстан в электронном виде от 3 февраля 2017 года 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"3 775 704" заменить цифрами "3 897 634",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"3 244 704" заменить цифрами "3 366 634";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"3 866 558,2" заменить цифрами "3 988 488,2";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"396 640" заменить цифрами "544 051";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"5 009" заменить цифрами "5 241";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"66 068" заменить цифрами "61 395";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"45 049" заменить цифрами "38 351";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"174 531" заменить цифрами "153 464";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"6 743" заменить цифрами "5 525";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"8 928" заменить цифрами "5 871";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"3 490" заменить цифрами "8 490";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– на приобретение оборудования для элективного курса "Робототехника";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учесть в районном бюджете на 2017 год поступление целевых текущих трансфертов из областного бюджета на развитие продуктивной занятости и массового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тысяч тенге –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2 047 тысяч тенге –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3 729 тысяч тенге – на профессиональную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7 948 тысяч тенге – на краткосрочное профессиональное обучение рабочим кадрам.".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10 июля 2017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