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47c" w14:textId="b22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17 февраля 2017 года № 111. Зарегистрировано Департаментом юстиции Актюбинской области 27 марта 2017 года № 5355. Утратило силу решением маслихата Каргалинского района Актюбинской области от 1 марта 2018 года №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14637),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марта 2016 года № 14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 (зарегистрированного в Реестре государственной регистрации нормативных правовых актов № 4860 опубликованного 25 апреля 2016 года в информационно - 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А.Айжарыков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Каргалинского районного маслихата от 17 февраля 2017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Каргалинского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 государственного учреждения "Аппарат Каргалинского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оценки служащего корпуса "Б" за отчетные кварталы;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работы кадровой деятельности (далее - главный специалист аппарата маслихата). Секретарь Комиссии по оценке не принимает участие в голосовании.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обьемы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маслихатаи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26..Итоговая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100+а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поощирительные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 от 106 до 130 (включительно) баллов – "эффективно", свыше 130 баллов – "превосходно".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29..Непосредственный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перевышение ожидаемого результата целевого показателя –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 по оценке. В этом случае главным специалистом аппарата маслихатаи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0,4*∑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/>
          <w:color w:val="000000"/>
          <w:sz w:val="28"/>
        </w:rPr>
        <w:t>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- </w:t>
      </w:r>
      <w:r>
        <w:rPr>
          <w:rFonts w:ascii="Times New Roman"/>
          <w:b w:val="false"/>
          <w:i w:val="false"/>
          <w:color w:val="000000"/>
          <w:sz w:val="28"/>
        </w:rPr>
        <w:t>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 -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оценка за отчетные кварталы (среднеарифметическое значение).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маслихатаобеспечивает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38..Обжалование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45..Служащий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46..Результаты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Каргалинского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отчество(при его наличии) служащего)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болле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Каргалинского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417"/>
        <w:gridCol w:w="1725"/>
        <w:gridCol w:w="1725"/>
        <w:gridCol w:w="2343"/>
        <w:gridCol w:w="2034"/>
        <w:gridCol w:w="1418"/>
        <w:gridCol w:w="493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Каргалинского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Каргалинского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Секретарь Комиссии:______________________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      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(фамилия, инициалы, подпись)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