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85d26" w14:textId="e185d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Нуринского сельского округа Иргизского района Актюбинской области от 23 мая 2017 года № 9. Зарегистрировано Департаментом юстиции Актюбинской области 30 мая 2017 года № 5511. Утратило силу решением акима Нуринского сельского округа Иргизского района Актюбинской области от 4 августа 2017 года №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решением акима Нуринского сельского округа Иргизского района Актюбинской области от 04.08.2017 </w:t>
      </w:r>
      <w:r>
        <w:rPr>
          <w:rFonts w:ascii="Times New Roman"/>
          <w:b w:val="false"/>
          <w:i w:val="false"/>
          <w:color w:val="ff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пункта 7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Республика Казахстан от 10 июля 2002 года "О ветеринарии" и на основании представления главного государственного ветеринарно-санитарного инспектора Иргизской районной территориальной инспекции комитета ветеринарного контроля и надзора Министерства сельского хозяйства Республики Казахстан от 05 мая 2017 года № 16-07/113 аким Нуринского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Установить карантин в связи с выявлением заболевания эмфизематозный карбункул среди крупного рогатого скота на территории крестьянского хозяйства "Айбек" в зимовке "Байдалы" Нуринского сельского округа.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решения оставляю за собой.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Нуринского сельского округа: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ТОЛЕБАЙ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