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e384" w14:textId="de9e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Кумтогайского сельского округа от 2 июня 2017 года № 23 "Об установлении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Кумтогайского сельского округа Иргизского района Актюбинской области от 3 октября 2017 года № 27. Зарегистрировано Департаментом юстиции Актюбинской области 11 октября 2017 года № 5677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представления главного государственного ветеринарного - санитарного инспектора Иргизской районной территориальной инспекции Комитета ветеринарного контроля и надзора Министерства сельского хозяйства Республики Казахстан от 15 сентября 2017 года № 16-07/196 аким Кумтогайского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по улице К.Шегебаева села Кумтогай Кумтогайского сельского округа, в связи проведением комплекса ветеринарных мероприятий по ликвидации заболевания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Кумтогайского сельского округа от 2 июня 2017 года № 23 "Об установлении ограничительных мероприятий" (зарегистрированное в реестре государственной регистрации нормативных правовых актов № 5522, опубликованное 09 июня 2017 года в эталонный контрольный банк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Испольняющий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Кумтогайского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АБДИГАЛИЕВА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