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eb96" w14:textId="405e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Аманкольского сельского округа от 04 мая 2017 года № 16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4 июля 2017 года № 21. Зарегистрировано Департаментом юстиции Актюбинской области 17 июля 2017 года № 5598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16 июня 2017 года № 16-07/142 аким Аманкольского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установленные на территории села Кутикол Аманкольского сельского округа в связи проведением комплекса ветеринарных мероприятий по ликвидации заболевании пастереллеза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Аманкольского сельского округа от 04 мая 2017 года № 16 "Об установлении ограничительных мероприятий" (зарегистрированное в реестре государственной регистрации нормативных правовых актов за № 5491, опубликованное 17 мая 2017 года в газете "Ырғыз").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Аманкольского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