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13b5" w14:textId="cdd1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Аманкольского сельского округа Иргизского района Актюбинской области от 4 мая 2017 года № 16. Зарегистрировано Департаментом юстиции Актюбинской области 12 мая 2017 года № 5491. Утратило силу решением акима Аманкольского сельского округа Иргизского района Актюбинской области от 4 июля 2017 года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акима Аманкольского сельского округа Иргизского района Актюбинской области от 04.07.2017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 - санитарного инспектора Иргизской районной территориальной инспекции комитета ветеринарного контроля и надзора Министерства сельского хозяйства Республики Казахстан от 17 апреля 2017 года № 16-07/93 аким Аманкольского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ограничительные мероприятия в селе Кутикол Аманкольского сельского округа в связи с выявлением заболевании пастереллез среди крупного рогатого скота.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данного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Аманкольского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