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d086" w14:textId="e29d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декабря 2017 года № 123. Зарегистрировано Департаментом юстиции Актюбинской области 8 января 2018 года № 5819.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Кызылжарского сельского округа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84 012,1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                                    3 127,8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884,3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84 012,1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                                   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финансовыми активами                                    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                             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Иргизского района Актюбинской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лиц, имущество которых находится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 с физических и юридических лиц, зарегистрированных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налагаемые акимами городов районного значения, сел, поселков, сельских округов за административные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бюджеты города районного значения, села, поселка, сельского округа.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2018 - 2020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№110 "Об утверждении бюджета Иргизского района на 2018-2020 годы" предусмотрены на 2018 год объем субвенции, передаваемые из районного бюджета в бюджет Кызылжарского сельского округа в сумме 80 000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сельского округа, не подлежащих секвестру в процессе исполнения бюджета Кызылжарского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Иргизского района.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2018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Иргизского района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Иргизского района Актюбинской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Иргизского района Актюбинской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81 696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Кызылжарского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