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dc56" w14:textId="73c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декабря 2017 года № 110. Зарегистрировано Департаментом юстиции Актюбинской области 3 января 2018 года № 5785.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3 704 147,8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                                    513 686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30 199,9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     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3 158 461,9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3 730 314,8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8 798,5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                                    18 037,5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финансовыми активами            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- 34 965,5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                        34 965,5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текущие трансферты в областной бюджет в связи 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28 900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Иргизского района Актюбинской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 предусмотрены на 2018 год субвенции, передаваемые из областного бюджета в районный бюджет в сумме 2 282 000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2018 год объемы субвенций, передаваемых из районного бюджета в бюджеты сельских округов в сумме 243 000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- 122 000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- 41 000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80 000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текущих целевых трансфертов из республиканского бюджета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28 000 тысяча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8 366 тысячи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1 302 тысяч тенге -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тысяч тенге 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24 350,4 тысячи тенге – на развитие рынков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11 889 тысяч тенге – на реализацию государственного образовательного заказа в дошкольных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8 025 тысяч тенге -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80 376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8 766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Иргизского района Актюбинской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трансфертов на развитие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158 381 тысяч тенге -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Иргизского района Актюбинской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2018 год поступление прочих трансфертов из областного бюджета: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9 020 тысяч тенге -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14 300 тысяч тенге - на капитальные расходы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58 062 тысячи тенге – на реализацию государственного образовательного заказа в дошкольных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175 062 тысячи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9 969 тысячи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5 690 тысяч тенге -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 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5 642 тысячи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16 944 тысячи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26 980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14 774 тысячи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2 997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47 800 тысячи тенге -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56 813 тысячи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2 698,5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42 600 тысяч тенге -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3 858 тысяч тенге- на развитие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2018 год целевые текущие трансферты бюджетам сельских округов: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26 419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тенге-на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тенге-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Иргизского района Актюбинской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Иргизского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аппаратов акимов сельских округов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2018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Иргизского района Актюбинской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Иргизского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Иргизского района Актюбинской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Иргизского района" -всего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Кумтогайского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Таупского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Жайсанбайского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