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0ab2" w14:textId="bdf0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2016 года № 51 "Об утверждении бюджета Иргизского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12 декабря 2017 года № 111. Зарегистрировано Департаментом юстиции Актюбинской области 20 декабря 2017 года № 5756.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2016 года № 51 "Об утверждении бюджета Иргизского района на 2017-2019 годы" (зарегистрированное в Реестре государственной регистрации нормативных правовых актов за № 5213, опубликованное 18 января 2017 года в газете "Ырғыз")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2017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12 декабря 2017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22 декабря 2016 года № 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3 396 219,2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2 902 209,2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2 902 209,2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2 902 209,2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3 574 273,5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2 258 765,4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1 845 582,8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1 669 431,3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инфрастуруктуры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-185 570,8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185 570,8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178 109,8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12 декабря 2017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22 декабря 2016 года № 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 городе, города районного значения, поселка, села, сельского округа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Наимено-вание сельских округов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"Оказание социальной помощи нуждающимся гражданам на д ому"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функционирования автомобильных дорог в городах районного значения, поселках, селах,сельских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государственного органа"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 по содействию экономическому развитию регионов в рамках Программы "Развитие регионов до 2020 года"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(тысяча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Ыргыз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Аманкол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Кумтогай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Жайсанбай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