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694c" w14:textId="c4f6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13 ноября 2017 года № 149. Зарегистрировано Департаментом юстиции Актюбинской области 28 ноября 2017 года № 5703. Утратило силу постановлением акимата Иргизского района Актюбинской области от 16 марта 2021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родительской платы по Иргизскому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А.Шахина.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от 13 ноября 2017 года № 149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Иргизскому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4841"/>
        <w:gridCol w:w="1538"/>
        <w:gridCol w:w="2193"/>
        <w:gridCol w:w="2730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"Аққайың"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Тауипского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"Аппарат акима Кумтогайского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Аманкольского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государственного учреждения "Аппарат акима Нуринского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"Гүлдер"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"Шаттық"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"Алақай" государственного учреждения "Аппарат акима Аманколского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государственного учреждения "Аппарат акима Жайсанбайского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"Дастан 2016"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