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c6b8" w14:textId="940c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22 декабря 2016 года № 51 "Об утверждении бюджета Иргизского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июля 2017 года № 95. Зарегистрировано Департаментом юстиции Актюбинской области 25 июля 2017 года № 5614.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51 "Об утверждении бюджета Иргизского района на 2017-2019 годы" (зарегистрированное в Реестре государственной регистрации нормативных правовых актов за № 5213, опубликованное 18 января 2017 года в газете "Ырғыз")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"3 482 039" заменить цифрами "3 500 543,2";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"2 988 039" заменить цифрами "3 006 543,2";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"3 660 093,3" заменить цифрами "3 678 597,5";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"7 155" заменить цифрами "6 703";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"189 113" заменить цифрами "154 948";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"6 448" заменить цифрами "4 845";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"5 452" заменить цифрами "33 231";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"4 000";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"230 961" заменить цифрами "230 328,2";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"91 199" заменить цифрами "95 063";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"4 885 тысяч тенге- на проектирование,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1 887 тысяч тенге -на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тенге- на приобретение оборудования для элективного курса по робототехнике;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8 942 тысяч тенге- на организацию эксплуатации сетей газификации, находящихся в коммунальной собственности районов (городов областного значения).".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"9 880" заменить цифрами "9 000".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июля 2017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3 006 543,2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678 597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по профилактике и тушению степных пожаров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680 003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на 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архитектуры, строительства, жилищно-коммунального хозяйства, пассажирского транспорта и автомобильных дорог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213 657,7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сумм неиспользованных (недоиспользованных) целевых трансфертов,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VI. 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186 985,8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178 109,8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июля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2017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решению районного маслихата от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декабря 2016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по профилактике и тушению степных пожаров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2 002 609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119 101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на 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 и 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содействию экономическому развитию 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- 8 143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решению районного маслихата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12 июля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решению районного маслихата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социальной помощи нуждающимся гражданам на дому"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Ыргыз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Ыргыз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