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bc2a" w14:textId="cdeb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Миялинского сельского округа Байганинского района от 5 июля 2017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Байганинского района Актюбинской области от 13 сентября 2017 года № 7. Зарегистрировано Департаментом юстиции Актюбинской области 15 сентября 2017 года № 5650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"Байганинская районная территориальная инспекция Комитета ветеринарного контроля и надзора Министерства сельского хозяйства Республики Казахстан" от 5 сентября 2017 года № 96, аким Миялинского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комплекса ветеринарно-санитарных мероприятий по ликвидации очагов болезни бешенства среди крупно рогатого скота снять ограничительные мероприятия, установленные на территории села Миялы Миялинского сельского округа Байганинского района.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Байганинского района от 5 июля 2017 года № 6 "Об установлении ограничительных мероприятий" (зарегистрированое в реестре государственной регистраций нормативных правовых актов за № 5608, опубликованное 27 июля 2017 года в газете "Жем-Сағыз")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Миялинского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И.Манибаев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