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b22b" w14:textId="8dfb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Миялинского сельского округа Байганинского района Актюбинской области от 5 июля 2017 года № 6. Зарегистрировано Департаментом юстиции Актюбинской области 20 июля 2017 года № 5608. Утратило силу решением акима Миялинского сельского округа Байганинского района Актюбинской области от 13 сентября 2017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Миялинского сельского округа Байганинского района Актюбинской области от 13.09.2017 № 7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государственного учреждения "Байганинская районная территориальная инспекция Комитета ветеринарного контроля и надзора Министерства сельского хозяйства Республики Казахстан" от 13 июня 2017 года № 77, исполняющий обязанности акима Миялинского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ограничительные мероприятия на территории села Миялы Миялинского сельского округа, в связи с выявлением заболевания бешенства среди крупного рогатого скота.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Миялинского сельского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К.Амангельды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