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1216" w14:textId="43c1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Карауылкелды Карауылкелдинского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10 января 2017 года № 2. Зарегистрировано Департаментом юстиции Актюбинской области 26 января 2017 года № 5253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при акимате Актюбинской области от 08 декабря 2016 года № 2 и с учетом мнения жителей села Карауылкелды, аким Карауылкелдинского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Карауылкелды Карауылкелдинского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"Жаңа құрылыс-1" именем "Сәнше Есенбаева";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"Жаңа құрылыс-2" именем "Қания Хайруллина".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