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9ab9a" w14:textId="cd9ab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акима Сартогайского сельского округа Байганинского района от 30 сентября 2011 года № 3 "О наименовании улиц Сартогайского сельского округа"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Сартогайского сельского округа Байганинского района Актюбинской области от 13 апреля 2017 года № 7. Зарегистрировано Департаментом юстиции Актюбинской области 28 апреля 2017 года № 5476.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 реквизитах, заголовке и по всему тексту решения на русском языке слово "Сартугайского" заменено словом "Сартогайского", текст на казахском языке не меняется решением акима Сартогайского сельского округа Байганинского района Актюбинской области от 10.03.2021 </w:t>
      </w:r>
      <w:r>
        <w:rPr>
          <w:rFonts w:ascii="Times New Roman"/>
          <w:b w:val="false"/>
          <w:i w:val="false"/>
          <w:color w:val="ff0000"/>
          <w:sz w:val="28"/>
        </w:rPr>
        <w:t>№ 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Конституционным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 июля 2013 года "О внесении изменений и дополнений в Конституционный закон Республики Казахстан и в некоторые законодательные акты Республики Казахстан по вопросам исключения противоречий, пробелов, коллизий между нормами права различных законодательных актов и норм, способствующих совершению коррупционных правонарушений" и </w:t>
      </w:r>
      <w:r>
        <w:rPr>
          <w:rFonts w:ascii="Times New Roman"/>
          <w:b w:val="false"/>
          <w:i w:val="false"/>
          <w:color w:val="000000"/>
          <w:sz w:val="28"/>
        </w:rPr>
        <w:t>статьей 50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апреля 2016 года "О правовых актах", аким Сартогайского сельского округа Байганинского района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Сартогайского сельского округа Байганинского района от 30 сентября 2011 года № 3 "О наименовании улиц Сартогайского сельского округа" (зарегистрированное в Реестре государственной регистрации нормативных правовых актов № 3-4-120, опубликованное 03 ноября 2011 года в газете "Жем-Сағыз") следующие изменения и дополнение: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реквизитах и по всему тексту указанного решения на казахском языке слова "селолық", "селосына", "селосына" заменить словами "ауылдық", "ауылына";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новой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 присвоении наименований безымянным улицам некоторых населенных пунктов Сартогайского сельского округа";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Присвоить следующие наименования безымянным улицам некоторых населенных пунктов Сартогайского сельского округа";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на русском языке дополнить абзацем вторым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"село Алтай батыр:";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на казахском языке цифру "3." исключить.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 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Сартогайского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Карабасов.Е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