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5fc4" w14:textId="1155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Жанажолского сельского округа Байганинского района от 5 октября 2011 года № 4 "О наименовании улиц Жанажолского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Жанажолского сельского округа Байганинского района Актюбинской области от 25 апреля 2017 года № 4. Зарегистрировано Департаментом юстиции Актюбинской области 2 мая 2017 года № 5478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Жанажолского сельского округа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Жанажолского сельского округа Байганинского района от 5 октября 2011 года № 4 "О наименовании улиц Жанажолского сельского округа" (зарегистрированное в Реестре государственной регистрации нормативных правовых актов за № 3-4-124, опубликованное 03 ноября 2011 года в районной газете "Жем-Сағыз")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указанного решения на казахском языке слово "селолық" заменить словом "ауылдық";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присвоении наименований улицам села Оймауыт Жанажолского сельского округа";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Присвоить улицам села Оймауыт Жанажолского сельского округа следующие наименования:";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"село Оймауыт:" исключить.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Жанажолского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К.Конкаев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