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e9c3" w14:textId="0cbe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Байганинского районного акимата от 10 декабря 2015 года № 272 "Об утверждении перечня автомобильных дорог общего пользования районного значения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3 мая 2017 года № 87. Зарегистрировано Департаментом юстиции Актюбинской области 16 мая 2017 года № 5495. Утратило силу постановлением акимата Байганинского района Актюбинской области от 21 мая 2018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21.05.2018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акимата от 10 декабря 2015 года № 272 "Об утверждении перечня автомобильных дорог общего пользования районного значения по Байганинскому району" (зарегистрированное в Реестре государственной регистрации нормативных правовых актов за № 4658, опубликованное 14 января 2016 года в районной газете "Жем-Сағыз")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Боранбай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Байганинского районного акимата от 03 мая 2017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Байганинского районного акимата от 10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685"/>
        <w:gridCol w:w="5191"/>
        <w:gridCol w:w="2746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 0-102,480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102,480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Карауылкелды-Жаркамыс-Алтай батыр–Миялы– Оймауыт 0-171,255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KD-BA-39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Карауылкелды 0-2,830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Кемерши 0-56,000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Ебейти 0-43,690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Ногайты 0-3,690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KD-BA-43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Кокбулак 0-18,000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