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1f65" w14:textId="e7b1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15 марта 2017 года № 68. Зарегистрировано Департаментом юстиции Актюбинской области 30 марта 2017 года № 5375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 "О правовых актах",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Байганинского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68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Байганинского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21 декабря 2012 года № 48 "Об утверждении Правил определения размера и порядка оказания жилищной помощи малообеспеченным семьям (гражданам) в Байганинском районе" (зарегистрировано в Реестре государственной регистрации нормативных правовых актов № 3491, опубликовано 24 января 2013 года в районной газете "Жем-Сағыз");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13 ноября 2013 года № 96 "О внесении изменений в решение районного маслихата от 21 декабря 2012 года № 48 "Об утверждении Правил определения размера и порядка оказания жилищной помощи малообеспеченным семьям (гражданам) в Байганинском районе"" (зарегистрировано в Реестре государственной регистрации нормативных правовых актов № 3693, опубликовано 12 декабаря 2013 года в районной газете "Жем-Сағыз");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Решенеие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9 июня 2015 года № 174 "О внесении изменения в решение от 21 декабря 2012 года № 48 "Об утверждении Правил определения размера и порядка оказания жилищной помощи малообеспеченным семьям (гражданам) в Байганинском районе"" (зарегистрировано в Реестре государственной регистрации нормативных правовых актов № 4392, опубликовано 4 июля 2015 года в районной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