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2988" w14:textId="11f2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17 января 2017 года № 17. Зарегистрировано Департаментом юстиции Актюбинской области 17 февраля 2017 года № 5265. Утратило силу постановлением акимата Байганинского района Актюбинской области от 23 августа 2022 года № 153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23.08.2022 № 153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Ш.Спановой.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от 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Байганинского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Барақ батыра, дом № 52 (перед зданием районного Дома культуры)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Асау батыра, дом № 1 "А" (перед парком имени 20 лет Независимости)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Косарал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Болашақ, перед домом № 13 "А"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Сартөбе, дом № 23 (перед зданием сельского клуба)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дом № 7 (перед зданием сельского клуба)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Болат Жолы, перед домом № 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Карабұлак, дом № 13 (перед зданием сельского клуба)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Жынгылдытогай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Наркеткен, дом № 6 (перед зданием сельской библиотеки)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дом № 9 (перед зданием сельского клуба)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май, перед домом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Актан, перед домом № 29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Айрык, № 8 (перед зданием сельской библиотеки)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Коптогай, перед домом № 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Жем өзені, перед домом № 19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Мектеп, перед домом №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Мәдениет, № 9 (перед зданием сельского Дома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Бұлак, перед домом № 31/1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Жағалау, перед домом № 45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Сарыозек, дом № 1/1 (перед зданием сельской библиотеки)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перед домом № 100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Орталык, перед домом № 17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Жагалау, перед домом № 1/2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Бірлік, перед домом № 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Соркол, № 1 (перед зданием сельского клуба)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Каратас, № 11 (перед зданием сельского клуба)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