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b594" w14:textId="b27b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26 декабря 2017 года № 36. Зарегистрировано Департаментом юстиции Актюбинской области 11 января 2018 года № 5839. Утратило силу решением акима Карабулакского сельского округа Алгинского района Актюбинской области от 15 июня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Алгинского района Актюбинской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 главного государственного ветеринарно-санитарного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23 ноября 2017 года за № 6-10/145,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бруцеллез среди крупного рогатого скота на территории крестьянского хозяйства "Баймурат", расположенного в селе Аманкелды, Карабулакского сельского округа, Алгинского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Е.С.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