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b8e" w14:textId="ab24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Бескоспинского сельского округа от 24 ноября 2008 года № 34 "Бесқоспа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Бескоспинского сельского округа Алгинского района Актюбинской области от 1 июня 2017 года № 12. Зарегистрировано Департаментом юстиции Актюбинской области 8 июня 2017 года № 5521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Бескоспинского сельского округа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Бескоспинского сельского округа на казахском языке от 24 ноября 2008 года № 34 "Бесқоспа селолық округіне қарасты елді мекендерге көше атауын беру туралы" (зарегистрированного в реестре государственной регистрации нормативных правовых актов за № 3-3-64, опубликованного 31 марта 2009 года в районной газете "Жұлдыз-Звезда") следущие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слова "селолық" заменить словами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указанного решения изложить в следующей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Бесқоспа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Бескоспинского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Наурызов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