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5342" w14:textId="0fd5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2016 года № 60 "Об утверждении Алгинского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11 декабря 2017 года № 131. Зарегистрировано Департаментом юстиции Актюбинской области 15 декабря 2017 года № 5745.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Алгинского районного бюджета на 2017-2019 годы" (зарегистрированное в Реестре государственной регистрации нормативных правовых актов № 5229, опубликованное 2 февраля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"7 564 748,4" заменить цифрами "7 562 520,1";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"34 419,7" заменить цифрами "34 420,4";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"6 693 616,7" заменить цифрами "6 691 387,7";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"7 631 545,4" заменить цифрами "7 629 317,1";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"134 338" заменить цифрами "132 109";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11 декабря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7562520,1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6691387,7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6691387,7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7629317,1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195627,6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188671,6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52989,2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3057262,1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2634585,5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2546497,5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2417403,1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129094,4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356521,4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2548276,6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Ұгрорда областного значенияҢ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98381,2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108914,2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60573,8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524479,6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524429,6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орегионов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оргаов по выплате вознаграждений и иных платежей по займам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-12380,2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63661,3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-54416,8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11 декабря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29 279,2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14 626,9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1 083,9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188 671,6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6 801,4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191 401,7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723"/>
        <w:gridCol w:w="2897"/>
        <w:gridCol w:w="47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