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c1c5a1" w14:textId="5c1c5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управления бесхозяйными отходами, признанными решением суда поступившими в коммунальную собственность Алгинского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Алгинского района Актюбинской области от 20 ноября 2017 года № 128. Зарегистрировано Департаментом юстиции Актюбинской области 4 декабря 2017 года № 5719. Утратило силу решением Алгинского районного маслихата Актюбинской области от 14 апреля 2021 года № 43</w:t>
      </w:r>
    </w:p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Алгинского районного маслихата Актюбинской области от 14.04.2021 </w:t>
      </w:r>
      <w:r>
        <w:rPr>
          <w:rFonts w:ascii="Times New Roman"/>
          <w:b w:val="false"/>
          <w:i w:val="false"/>
          <w:color w:val="ff0000"/>
          <w:sz w:val="28"/>
        </w:rPr>
        <w:t>№ 43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01.07.2021).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19-1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года, Алгинский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решения Алгинского районного маслихата Актюбинской области от 18.09.2019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 управления бесхозяйными отходами признанными решением суда поступившими, в коммунальную собственность Алгинского района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Джармухамбетова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Жумабаев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решением Алгинского районного маслихата за № 128 от 20 ноября 2017 года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управления бесхозяйными отходами, признанными решением суда поступившими в коммунальную собственность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управления бесхозяйными отходами, признанными решением суда поступившими в коммунальную собственность (далее-Правила), разработаны в соответствии с подпунктом 5) </w:t>
      </w:r>
      <w:r>
        <w:rPr>
          <w:rFonts w:ascii="Times New Roman"/>
          <w:b w:val="false"/>
          <w:i w:val="false"/>
          <w:color w:val="000000"/>
          <w:sz w:val="28"/>
        </w:rPr>
        <w:t>статьи 20-1</w:t>
      </w:r>
      <w:r>
        <w:rPr>
          <w:rFonts w:ascii="Times New Roman"/>
          <w:b w:val="false"/>
          <w:i w:val="false"/>
          <w:color w:val="000000"/>
          <w:sz w:val="28"/>
        </w:rPr>
        <w:t xml:space="preserve"> Экологического кодекса Республики Казахстан от 9 января 2007 года и определяют порядок управления бесхозяйными отходами, признанными решением суда поступившими в коммунальную собственность (далее-отходы).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Передача отходов в коммунальную собственность осуществляется на основании судебного решения. 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Управление бесхозяйными отходами осуществляется местным исполнительным органом района. (далее-местный исполнительный орган).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управления отходами местным исполнительным органом создается комиссия из представителей заинтересованных структурных подразделений (далее-Комиссия).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Органом по организации работ по управлению отходами определяется исполнительный орган, уполномоченный акиматом района на осуществление функций в сфере жилищно-коммунального хозяйства и финансируемый из соответствующего местных бюджетов.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изложен в новой редакции на казахском языке, текст на русском языке не меняется решением Алгинского районного маслихата Актюбинской области от 25.04.2019 </w:t>
      </w:r>
      <w:r>
        <w:rPr>
          <w:rFonts w:ascii="Times New Roman"/>
          <w:b w:val="false"/>
          <w:i w:val="false"/>
          <w:color w:val="000000"/>
          <w:sz w:val="28"/>
        </w:rPr>
        <w:t>№ 260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бесхозяйными отходами - это деятельность по оценке, учету, дальнейшему использованию, реализации, утилизации и удалению отходов.</w:t>
      </w:r>
    </w:p>
    <w:bookmarkEnd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управления бесхозяйными отходами, признанными решением суда поступившими в коммунальную собственность</w:t>
      </w:r>
    </w:p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Учет, хранение, оценка, дальнейшее использование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июля 2002 года № 833 "Некоторые вопросы учета, хранения, оценки и дальнейшего использования имущества, обращенного (поступившего) в собственность государства по отдельным основаниям.</w:t>
      </w:r>
    </w:p>
    <w:bookmarkEnd w:id="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Алгинского районного маслихата Актюбинской области от 18.09.2019 </w:t>
      </w:r>
      <w:r>
        <w:rPr>
          <w:rFonts w:ascii="Times New Roman"/>
          <w:b w:val="false"/>
          <w:i w:val="false"/>
          <w:color w:val="000000"/>
          <w:sz w:val="28"/>
        </w:rPr>
        <w:t>№ 296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Организация работы по безопасной утилизации и удалению невостребованных отходов осуществляется местным исполнительным органом с учетом рекомендаций Комиссии в соответствии с требованиями экологического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за счет средств местного бюджета.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Выбор поставщика услуг по утилизации и удалению отходов осуществляется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 государственных закупках.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Рекультивация территорий, на которых были размещены отходы, после реализации, утилизации, удаления отходов производится в соответствии с требованиями земельного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Заключительные положения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В процессе обращения с отходами соблюдаются требования, предусмотренные экологическим </w:t>
      </w:r>
      <w:r>
        <w:rPr>
          <w:rFonts w:ascii="Times New Roman"/>
          <w:b w:val="false"/>
          <w:i w:val="false"/>
          <w:color w:val="000000"/>
          <w:sz w:val="28"/>
        </w:rPr>
        <w:t>законодательством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Казахстан.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