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4ea0" w14:textId="cb34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решении районного маслихата от 23 декабря 2016 года № 60 "Об утверждении бюджета Алгинского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13 октября 2017 года № 122. Зарегистрировано Департаментом юстиции Актюбинской области 27 октября 2017 года № 5684.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2016 года № 60 "Об утверждении бюджета Алгинского района на 2017-2019 годы" (зарегистрированное в Реестре государственной регистрации нормативных правовых актов № 5229, опубликованное 2 февраля 2017 года в эталонном контрольном банке нормативных правовых актов Республики Казахстан) следующие изменений: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"17 400" заменить цифрами "33,4";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2017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13 октября 2017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23 декабря 2016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7002884,9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802329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6131884,9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6131884,9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6131884,9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3"/>
        <w:gridCol w:w="5663"/>
        <w:gridCol w:w="2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7069681,9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373978,2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53429,2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41756,2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41756,2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3093602,8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2670744,9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2582456,9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2451780,9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105925,9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105925,9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322498,2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239653,2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239653,2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86057,2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2020772,2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городов и сельских населенных пунктов в рамках Программы развития продуктивной занятости и массового предпринимательства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и (или) строительство, реконструкция жилья коммунального жилищного фонда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463902,5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98381,2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водоснабжения и водоотведения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365521,3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365521,3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199611,7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199611,7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193821,7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251225,8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81619,8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81619,8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81619,8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110816,4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79275,5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590562,2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590562,2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66082,6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524479,6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524429,6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орегионов до 2020 года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90911,1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90911,1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90911,1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самоуправления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-11820,5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-54976,5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54976,5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Алгинского районного маслихата от 13 октября 2017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Алгинского районного маслихата от 23 декабря 2016 года №60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акимов города и сельских округов в районном бюджете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3857"/>
        <w:gridCol w:w="2198"/>
        <w:gridCol w:w="2198"/>
        <w:gridCol w:w="3384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123001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 123008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123011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 123013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191 251,7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2 321,5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14 639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193 821,7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16 082,6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3723"/>
        <w:gridCol w:w="2897"/>
        <w:gridCol w:w="4757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 123045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123022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123040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