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882" w14:textId="bd41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60 "Об утверждении бюджета Алгинского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6 сентября 2017 года № 111. Зарегистрировано Департаментом юстиции Актюбинской области 18 сентября 2017 года № 5652.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Алгинского района на 2017-2019 годы" (зарегистрированное в Реестре государственной регистрации нормативных правовых актов № 5229, опубликованное 2 февраля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"7 080 389,9" заменить цифрами "7 002 884,9";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"6 209 389,9" заменить цифрами "6 131 884,9";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"7 147 186,9" заменить цифрами "7 069 681,9";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цифры "223 204" заменить цифрами "191 051,7";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цифры "619 005,6" заменить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"563 005,6";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"35 230" заменить цифрами "49 990";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"36 963" заменить цифрами "32 850,3";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06 сентября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7002884,9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6131884,9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6131884,9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7069681,9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3121178,9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2716385,9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2627913,9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2491497,9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2061264,3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орегионов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-54976,5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06 сентября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 выдачу документов 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 исполнительные и 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Разивитие газотранстпортной системы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06 сентября 2017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241 051,7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241 051,7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723"/>
        <w:gridCol w:w="2897"/>
        <w:gridCol w:w="47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