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0e07" w14:textId="5c00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Алгинскому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18 августа 2017 года № 311. Зарегистрировано Департаментом юстиции Актюбинской области 29 августа 2017 года № 5636. Утратило силу постановлением акимата Алгинского района Актюбинской области от 6 марта 2020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Алгинского района Актюбинской области от 06.03.2020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"Об утверждении Правил квотирования рабочих мест для инвалидов" зарегистрированного в Реестре государственной регистрации нормативных правовых актов № 14010, акимат Алгинского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Алгинскому району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13 июля 2016 года № 281 "Об установлении квоты рабочих мест для инвалидов в Алгинском районе" (зарегистрированное в Реестре государственной регистрации нормативных правовых актов № 5034, опубликованное в районной газете "Жұлдыз-Звезда" от 30 сентября 2016 года № 43).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Конжар 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