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3a97" w14:textId="4c73a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Алгинского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Алгинского района Актюбинской области от 26 июля 2017 года № 261. Зарегистрировано Департаментом юстиции Актюбинской области 10 августа 2017 года № 5626. Утратило силу постановлением акимата Алгинского района Актюбинской области от 25 февраля 2021 года № 89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Алгинского района Актюбинской области от 25.02.2021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№ 544 "О регулировании торговой деятельности" акимат Алгинского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места, для осуществления выездной торговли на территории Алгинского района,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Сисенова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Алгинского района № 261 от 26_07_2017 года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Алгинского района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89"/>
        <w:gridCol w:w="2379"/>
        <w:gridCol w:w="7032"/>
      </w:tblGrid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населенных пунктов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для осуществления выездной торговли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Алга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№15 А по улице А.Байтурсынова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Акайский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Акай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№42 А по улице Фоменко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Бестамакский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Бестамак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№110 по ул.Есет батыра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Бескоспинский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Есет батыр Кокиулы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№27 по улице Ш.Уалиханова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Карагашский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Самбай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№12 по улице Центральная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Карабулакский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Карабулак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№131 по улице А.Молдагуловой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Карахобдинский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Карахобда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№9 по улице Ы.Алтынсарина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Каракудукский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Каракудук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№47 по улице Федорченко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Маржанбулакский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Маржанбулак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№19 Б по улице А.Кунанбаева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Сарыхобдинский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Сарыкобда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№21 А по улице Жастар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Тамдинский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Тамды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№48А по улице Есет батыра Кокиулы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Токмансайский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Токмансай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№25 по улице Т.Жаманбаева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Ушкудукский сельский округ</w:t>
            </w:r>
          </w:p>
        </w:tc>
      </w:tr>
      <w:tr>
        <w:trPr>
          <w:trHeight w:val="30" w:hRule="atLeast"/>
        </w:trPr>
        <w:tc>
          <w:tcPr>
            <w:tcW w:w="2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Ушкудук</w:t>
            </w:r>
          </w:p>
        </w:tc>
        <w:tc>
          <w:tcPr>
            <w:tcW w:w="7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 домом №21 по улице Орталык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