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596d" w14:textId="2c15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Алгинскому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26 апреля 2017 года № 159. Зарегистрировано Департаментом юстиции Актюбинской области 19 мая 2017 года № 5500.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№ 319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месяц по Алгинскому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Конжар.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Алгинского района от 26 апреля 2017 года № 159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Алгинскому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№1 "Еркетай"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№2 "Айголек"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№3 "Гулдер"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"Бестамакский детский сад "Болашак"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"Маржанбулакский детский сад "Балапан"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"Тамдинский ясли-детский сад "Жулдыз-ай"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"Токмансайский детский сад "Айналайын"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"Балдырган" товарищества с ограниченной ответственностью "КасиетАБИ"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"НурБалаБи" товарищества с ограниченной ответственностью "НурБалаБи"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/тенге/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№1 "Еркетай"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№2 "Айголек"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№3 "Гулдер"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"Балдырган" товарищества с ограниченной ответственностью "КасиетАБИ"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"НурБалаБи" товарищества с ограниченной ответственностью "НурБалаБи"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"Бестамакский детский сад "Болашак"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"Маржанбулакский детский сад "Балапан"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"Тамдинский ясли-детский сад "Жулдыз-ай"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"Токмансайский детский сад "Айналайын"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/тенге/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№1 "Еркетай"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№2 "Айголек"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№3 "Гулдер"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"Балдырган" товарищества с ограниченной ответственностью "КасиетАБИ"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"НурБалаБи" товарищества с ограниченной ответственностью "НурБалаБи"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"Бестамакский детский сад "Болашак"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"Маржанбулакский детский сад "Балапан"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"Тамдинский ясли-детский сад "Жулдыз-ай"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"Токмансайский детский сад "Айналайын" государственного учреждения "Алгинский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