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28fe" w14:textId="8b52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Жамбылского сельского округа от 25 июня 2008 года № 1 "Көшелер атауын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Айтекебийского района Актюбинской области от 27 марта 2017 года № 4. Зарегистрировано Департаментом юстиции Актюбинской области 4 апреля 2017 года № 5388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Жамбылского сельского округа на казахском языке от 25 июня 2008 года №1 "Көшелер атауын өзгерту туралы" (зарегистрированное в Реестре государственной регистрации нормативных правовых актов № 3-2-53, опубликованное 21 августа 2008 года в газете "Жаналык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