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9ff" w14:textId="78bd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22 декабря 2017 года № 180. Зарегистрировано Департаментом юстиции Актюбинской области 8 января 2018 года № 5816. Утратило силу решением Айтекебийского районного маслихата Актюбинской области от 12 ноября 2021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12.11.2021 № 104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 по Айтекебийскому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Председетель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Айтекебийского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Айтекебийского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2017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Айтекебийскому району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Айтекебийскому району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Айтекебийского района (далее – местный исполнительный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устанавливается государственное учреждение "Айтекебийский районный отдел жилищно-коммунального хозяйства, пассажирского транспорта и автомобильных дорог, архитектуры, градостроительства и строительства" уполномоченное на осуществление функций в сфере коммунального хозяйства и финансируемый из соответствующих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 решением суда поступившими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Айтекебийского районного маслихата Актюбинской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