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8e7c" w14:textId="e868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Айтекебийского районного бюджета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12 декабря 2017 года № 162. Зарегистрировано Департаментом юстиции Актюбинской области 5 января 2018 года № 5794.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Айтекебийский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4 672 701,7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885 372,0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4 472,6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4 524,0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3 778 333,1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4 678 553,6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22 449,5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36 404,5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13 955,0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- 28 301,4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28 301,4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Айтекебийского района Актюбинской области от 02.03.2018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17.04.2018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31.05.2018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27.08.2018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23.11.2018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20.12.2018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- 28284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8 декабря 2017 года №217 "Об областном бюджете на 2018-2020 годы" утвердить объем субвенций из областного бюджета в местный бюджет в сумме - 2 429 000,0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объем субвенций, передаваемых из районного бюджета в бюджет сельских округов в сумме - 151 277,0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сельский округ – 72 569,0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Айкенский сельский округ – 43 470,0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Карабутакский сельский округ – 35 238,0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2018 год поступление целевых текущих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на 2012-2018 годы – 4 805,0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13 072,0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- 36 420,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государственная адресная социальная помощь – 46 916,0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- 9224,0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 – 64 546,0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– 138,0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и на доплату учителям за замещение на период обучения основного сотрудника – 3 314,0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суммы целевых текущих трансфертов определяется на основании постановления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2018 год поступление целевых трансфертов на развитие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водоснабжения в селе Талдысай Айтекебийского района – 232 046,0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суммы целевых трансфертов на развитие определяется на основании постановления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2018 год поступление целевых текущих трансфертов из областного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государственных органов – 14 300,0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34 373,0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 - 348 577,0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доступа общеобразовательных школ к широкополосному интернету – 14 140,0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подключение общеобразовательных школ к интерактивному образовательному контенту – 5 700,0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общеобразовательных школ технической инфраструктурой - 7 936,0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образования – 114 115,0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обновление компьютерной техникой – 18 200,0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доставка учебников, учебно-методических комплексов для государственных учреждений образования района – 17 647,0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владельцам стоимости изымаемых и уничтожаемых больных животных – 9 000,0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100 000,0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насления – 16 298,0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 – 31 394,0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суммы целевых текущих трансфертов определяется на основании постановления акимата района.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2018 год поступление целевых трансфертов на развитие из областного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водоснабжения в селе Талдысай Айтекебийского района – 83 011,0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"Строительство водопроводных сетей в селе Толыбай Айтекебийского района" – 29 517,0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суммы целевых трансфертов на развитие определяется на основании постановления акимата района.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объем трансфертов, передаваемых из районного бюджета для сельских округов на 2018 год на реализацию функции местного самоуправления,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2018 год в сумме – 18 260,0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объем финансирования бюджетных программ аппаратов акимов сельских округов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Председетель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Айтекебийского района Актюбинской области от 20.12.2018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4672701,7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885372,0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3778333,1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3778333,1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4678553,6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274186,2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69039,6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69035,5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2796262,4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200722,4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200722,4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2427795,2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2388342,7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2346623,7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167744,8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167744,8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Медодическая работа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201230,7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432409,9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193777,1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63087,5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123645,8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83159,2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53416,6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244571,8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244571,8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244571,8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-28301,4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№162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054"/>
        <w:gridCol w:w="3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3831024,0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2560979,0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2531220,0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Субвеция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№162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3522816,0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2633538,0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2391712,0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2361021,0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2331262,0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37936,0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самоуправлении  из районного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0207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72 569,0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43 470,0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35 238,0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бюджетных программ района, не подлежащих секвестру в процессе исполнения местного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аппараттов акима района в городе, города районного значения, поселка, села,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6034"/>
        <w:gridCol w:w="3780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 (тысяч тенге)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 (тысяч тенге)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123 001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Аккольский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Актастинский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Аралтогайский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Жабасакский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Кайрактинский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Кумкудукский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Кызылжулдузский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Саратский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Сулукольский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Ушкатинский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131107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