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f2c4" w14:textId="848f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9 июня 2017 года № 132. Зарегистрировано Департаментом юстиции Актюбинской области 17 июля 2017 года № 5597.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Айтекебийского районного маслихата Актюбинской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Айтекебийском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14 января 2016 года № 292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4733, опубликованное 25 февраля 2016 года в газете "Жаңалық жаршысы").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Л.Г.Бураханова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________________К. Отаров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_________________2017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июня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Айтекебийском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Айтекебийского районного маслихата Актюбинской области от 20.07.2023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Айтекебийском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Айтекебийского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"Айтекебийский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помощи,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определенным настоящими правилами.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либо умерших вследствие ранения, контузии, увечья или заболевания, полученных в период боевых действий в Афганистане, которые не вступали в повторный брак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детям с инвалидностью до шестнадцати лет и детям с инвалидностью первой, второй, третьей групп с шестнадцати до восемнадцати лет получающим государственные социальные пособия, единовременно без учета среднедушевого дохода -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- в размере 120 000 (ста двадцати тысяч) тенге.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Ежемесячная социальная помощь без учета доходов оказывается: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и лицам, страдающими туберкулезным заболеванием, находящиеся на амбулаторном лечении, согласно списков, представленных государственным коммунальным предприятием "Айтекебийская районная больница" на праве хозяйственного ведения государственного учреждения "Управление здравоохранения Актюбинской области", и лицам, инфицированным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оказывается получателям,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сиротство, отсутствие родительского попечения, неспособность к самообслуживанию в связи с преклонным возрастом; освобождение из мест лишения свободы; нахождение на учете службы пробации с учетом среднедушевого дохода лица (семьи), не превышающего порога однократного размера прожиточного минимума - в размере не более 80 000 (восемьдесят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шести месяцев с момента наступления данной ситуации по месту возникновения стихийного бедствия или пожара, без учета среднедушевого дохода в размере не более 300 000 (триста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Айтекебийского района на текущий финансовый год.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