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788b" w14:textId="f877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Айтекебийского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Айтекебийского района Актюбинской области от 9 июня 2017 года № 131. Зарегистрировано Департаментом юстиции Актюбинской области 17 июля 2017 года № 5596. Утратило силу решением Айтекебийского районного маслихата Актюбинской области от 17 июня 2020 года № 415</w:t>
      </w:r>
    </w:p>
    <w:p>
      <w:pPr>
        <w:spacing w:after="0"/>
        <w:ind w:left="0"/>
        <w:jc w:val="both"/>
      </w:pPr>
      <w:r>
        <w:rPr>
          <w:rFonts w:ascii="Times New Roman"/>
          <w:b w:val="false"/>
          <w:i w:val="false"/>
          <w:color w:val="ff0000"/>
          <w:sz w:val="28"/>
        </w:rPr>
        <w:t xml:space="preserve">
      Сноска. Утратило силу решением Айтекебийского районного маслихата Актюбинской области от 17.06.2020 </w:t>
      </w:r>
      <w:r>
        <w:rPr>
          <w:rFonts w:ascii="Times New Roman"/>
          <w:b w:val="false"/>
          <w:i w:val="false"/>
          <w:color w:val="ff0000"/>
          <w:sz w:val="28"/>
        </w:rPr>
        <w:t>№ 415</w:t>
      </w:r>
      <w:r>
        <w:rPr>
          <w:rFonts w:ascii="Times New Roman"/>
          <w:b w:val="false"/>
          <w:i w:val="false"/>
          <w:color w:val="ff0000"/>
          <w:sz w:val="28"/>
        </w:rPr>
        <w:t xml:space="preserve"> (вводится в действие с 01.06.2020).</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Айтекебийский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 выдачи служебного удостоверения государственных служащих государственного учреждения "Аппарат Айтекебийского районного маслихата" и его описание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Айтекебийского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Айтекебийского 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Л.Г.Бураханова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Айтекебийского районного маслихата от 9 июня 2017 года № 131</w:t>
            </w:r>
          </w:p>
        </w:tc>
      </w:tr>
    </w:tbl>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Айтекебийского районного маслихата" и его описание</w:t>
      </w:r>
    </w:p>
    <w:bookmarkStart w:name="z4"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Айтекебийского районного маслихата" и его описание (далее - Правила) определяют порядок выдачи служебного удостоверения государственным служащим государственного учреждения "Аппарата Айтекебийского районного маслихата" (далее -аппарат).</w:t>
      </w:r>
    </w:p>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Start w:name="z5" w:id="4"/>
    <w:p>
      <w:pPr>
        <w:spacing w:after="0"/>
        <w:ind w:left="0"/>
        <w:jc w:val="left"/>
      </w:pPr>
      <w:r>
        <w:rPr>
          <w:rFonts w:ascii="Times New Roman"/>
          <w:b/>
          <w:i w:val="false"/>
          <w:color w:val="000000"/>
        </w:rPr>
        <w:t xml:space="preserve"> 2. Порядок выдачи служебного удостоверения</w:t>
      </w:r>
    </w:p>
    <w:bookmarkEnd w:id="4"/>
    <w:p>
      <w:pPr>
        <w:spacing w:after="0"/>
        <w:ind w:left="0"/>
        <w:jc w:val="both"/>
      </w:pPr>
      <w:r>
        <w:rPr>
          <w:rFonts w:ascii="Times New Roman"/>
          <w:b w:val="false"/>
          <w:i w:val="false"/>
          <w:color w:val="000000"/>
          <w:sz w:val="28"/>
        </w:rPr>
        <w:t>
      4. Служебное удостоверение выдается за подписью секретаря Айтекебийского районного маслихата (далее - секретарь маслихата).</w:t>
      </w:r>
    </w:p>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в случае порчи ранее выданного удостоверения.</w:t>
      </w:r>
    </w:p>
    <w:p>
      <w:pPr>
        <w:spacing w:after="0"/>
        <w:ind w:left="0"/>
        <w:jc w:val="both"/>
      </w:pPr>
      <w:r>
        <w:rPr>
          <w:rFonts w:ascii="Times New Roman"/>
          <w:b w:val="false"/>
          <w:i w:val="false"/>
          <w:color w:val="000000"/>
          <w:sz w:val="28"/>
        </w:rPr>
        <w:t>
      При получении служебного удостоверения государственный служащий расписывается в журнале учета выдачи служебного удостоверения государственным служащим аппарата (далее - журнал учета) по форме согласно приложению к настоящим Правилам.</w:t>
      </w:r>
    </w:p>
    <w:p>
      <w:pPr>
        <w:spacing w:after="0"/>
        <w:ind w:left="0"/>
        <w:jc w:val="both"/>
      </w:pPr>
      <w:r>
        <w:rPr>
          <w:rFonts w:ascii="Times New Roman"/>
          <w:b w:val="false"/>
          <w:i w:val="false"/>
          <w:color w:val="000000"/>
          <w:sz w:val="28"/>
        </w:rPr>
        <w:t>
      6. Служебные удостоверения и журнал учета хранятся в сейфе служащего, ответственного за кадровую работу аппарата.</w:t>
      </w:r>
    </w:p>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p>
      <w:pPr>
        <w:spacing w:after="0"/>
        <w:ind w:left="0"/>
        <w:jc w:val="both"/>
      </w:pP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w:t>
      </w:r>
    </w:p>
    <w:p>
      <w:pPr>
        <w:spacing w:after="0"/>
        <w:ind w:left="0"/>
        <w:jc w:val="both"/>
      </w:pPr>
      <w:r>
        <w:rPr>
          <w:rFonts w:ascii="Times New Roman"/>
          <w:b w:val="false"/>
          <w:i w:val="false"/>
          <w:color w:val="000000"/>
          <w:sz w:val="28"/>
        </w:rPr>
        <w:t>
      изымается служащим ответственного за кадровую работу, ответственным за выдачу служебного удостоверения.</w:t>
      </w:r>
    </w:p>
    <w:bookmarkStart w:name="z6" w:id="5"/>
    <w:p>
      <w:pPr>
        <w:spacing w:after="0"/>
        <w:ind w:left="0"/>
        <w:jc w:val="left"/>
      </w:pPr>
      <w:r>
        <w:rPr>
          <w:rFonts w:ascii="Times New Roman"/>
          <w:b/>
          <w:i w:val="false"/>
          <w:color w:val="000000"/>
        </w:rPr>
        <w:t xml:space="preserve"> 3. Описание служебного удостоверения</w:t>
      </w:r>
    </w:p>
    <w:bookmarkEnd w:id="5"/>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p>
      <w:pPr>
        <w:spacing w:after="0"/>
        <w:ind w:left="0"/>
        <w:jc w:val="both"/>
      </w:pPr>
      <w:r>
        <w:rPr>
          <w:rFonts w:ascii="Times New Roman"/>
          <w:b w:val="false"/>
          <w:i w:val="false"/>
          <w:color w:val="000000"/>
          <w:sz w:val="28"/>
        </w:rPr>
        <w:t>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"ӘЙТЕКЕ БИ АУДАНДЫҚ МӘСЛИХАТЫНЫҢ АППАРАТЫ" мемлекеттік мекемесі.</w:t>
      </w:r>
    </w:p>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"ӘЙТЕКЕ БИ АУДАНДЫҚ МӘСЛИХАТЫНЫҢ АППАРАТЫ" мемлекеттік мекемесі, Государственное учреждение "АППАРАТ АЙТЕКЕБИЙСКОГО РАЙОННОГО МАСЛИХАТА".</w:t>
      </w:r>
    </w:p>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(выдается сроком на два года).</w:t>
      </w:r>
    </w:p>
    <w:bookmarkStart w:name="z7" w:id="6"/>
    <w:p>
      <w:pPr>
        <w:spacing w:after="0"/>
        <w:ind w:left="0"/>
        <w:jc w:val="left"/>
      </w:pPr>
      <w:r>
        <w:rPr>
          <w:rFonts w:ascii="Times New Roman"/>
          <w:b/>
          <w:i w:val="false"/>
          <w:color w:val="000000"/>
        </w:rPr>
        <w:t xml:space="preserve"> 4. Заключительные положения</w:t>
      </w:r>
    </w:p>
    <w:bookmarkEnd w:id="6"/>
    <w:p>
      <w:pPr>
        <w:spacing w:after="0"/>
        <w:ind w:left="0"/>
        <w:jc w:val="both"/>
      </w:pPr>
      <w:r>
        <w:rPr>
          <w:rFonts w:ascii="Times New Roman"/>
          <w:b w:val="false"/>
          <w:i w:val="false"/>
          <w:color w:val="000000"/>
          <w:sz w:val="28"/>
        </w:rPr>
        <w:t>
      13. Ежегодно, по состоянию на 1 января, служащим, ответственным за кадровую работу, проводится сверка соответствия служебных удостоверений их учетным данным.</w:t>
      </w:r>
    </w:p>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p>
    <w:p>
      <w:pPr>
        <w:spacing w:after="0"/>
        <w:ind w:left="0"/>
        <w:jc w:val="both"/>
      </w:pPr>
      <w:r>
        <w:rPr>
          <w:rFonts w:ascii="Times New Roman"/>
          <w:b w:val="false"/>
          <w:i w:val="false"/>
          <w:color w:val="000000"/>
          <w:sz w:val="28"/>
        </w:rPr>
        <w:t xml:space="preserve">
      16. По каждому факту утраты, порчи служебного удостоверения, а также передачи его другим лицам или использования не по назначению, служащий, </w:t>
      </w:r>
    </w:p>
    <w:p>
      <w:pPr>
        <w:spacing w:after="0"/>
        <w:ind w:left="0"/>
        <w:jc w:val="both"/>
      </w:pPr>
      <w:r>
        <w:rPr>
          <w:rFonts w:ascii="Times New Roman"/>
          <w:b w:val="false"/>
          <w:i w:val="false"/>
          <w:color w:val="000000"/>
          <w:sz w:val="28"/>
        </w:rPr>
        <w:t>
      ответственный за кадровую работу в течении десяти рабочих дней со дня издания распоряжения о служебном расследовании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p>
      <w:pPr>
        <w:spacing w:after="0"/>
        <w:ind w:left="0"/>
        <w:jc w:val="both"/>
      </w:pPr>
      <w:r>
        <w:rPr>
          <w:rFonts w:ascii="Times New Roman"/>
          <w:b w:val="false"/>
          <w:i w:val="false"/>
          <w:color w:val="000000"/>
          <w:sz w:val="28"/>
        </w:rPr>
        <w:t xml:space="preserve">
      17. Утерянные служебные удостоверения через средства массовой информации объявляются недействительными, о чем информируется служащий ответственный за кадровую работу. </w:t>
      </w:r>
    </w:p>
    <w:p>
      <w:pPr>
        <w:spacing w:after="0"/>
        <w:ind w:left="0"/>
        <w:jc w:val="both"/>
      </w:pPr>
      <w:r>
        <w:rPr>
          <w:rFonts w:ascii="Times New Roman"/>
          <w:b w:val="false"/>
          <w:i w:val="false"/>
          <w:color w:val="000000"/>
          <w:sz w:val="28"/>
        </w:rPr>
        <w:t>
      Новое служебное удостоверение взамен утерянного выдается служащим, ответственным за кадровую работу после проведения служебного расследования.</w:t>
      </w:r>
    </w:p>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служащему ответственному за кадровую работу</w:t>
      </w:r>
    </w:p>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при порче, один раз в год подлежат уничтожению с составлением соответствующего акта об уничтожении в произвольной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государственных служащих государственного учреждения "Аппарата Айтекебийского районного маслихата" и его описания</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"Аппарата Айтекебийского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62"/>
        <w:gridCol w:w="8"/>
        <w:gridCol w:w="1556"/>
        <w:gridCol w:w="1267"/>
        <w:gridCol w:w="1071"/>
        <w:gridCol w:w="1169"/>
        <w:gridCol w:w="1863"/>
        <w:gridCol w:w="2161"/>
        <w:gridCol w:w="1072"/>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r>
              <w:br/>
            </w:r>
            <w:r>
              <w:rPr>
                <w:rFonts w:ascii="Times New Roman"/>
                <w:b w:val="false"/>
                <w:i w:val="false"/>
                <w:color w:val="000000"/>
                <w:sz w:val="20"/>
              </w:rPr>
              <w:t>служеб</w:t>
            </w:r>
            <w:r>
              <w:br/>
            </w:r>
            <w:r>
              <w:rPr>
                <w:rFonts w:ascii="Times New Roman"/>
                <w:b w:val="false"/>
                <w:i w:val="false"/>
                <w:color w:val="000000"/>
                <w:sz w:val="20"/>
              </w:rPr>
              <w:t>ного</w:t>
            </w:r>
            <w:r>
              <w:br/>
            </w:r>
            <w:r>
              <w:rPr>
                <w:rFonts w:ascii="Times New Roman"/>
                <w:b w:val="false"/>
                <w:i w:val="false"/>
                <w:color w:val="000000"/>
                <w:sz w:val="20"/>
              </w:rPr>
              <w:t>удосто-</w:t>
            </w:r>
            <w:r>
              <w:br/>
            </w:r>
            <w:r>
              <w:rPr>
                <w:rFonts w:ascii="Times New Roman"/>
                <w:b w:val="false"/>
                <w:i w:val="false"/>
                <w:color w:val="000000"/>
                <w:sz w:val="20"/>
              </w:rPr>
              <w:t>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отчество</w:t>
            </w:r>
            <w:r>
              <w:br/>
            </w:r>
            <w:r>
              <w:rPr>
                <w:rFonts w:ascii="Times New Roman"/>
                <w:b w:val="false"/>
                <w:i w:val="false"/>
                <w:color w:val="000000"/>
                <w:sz w:val="20"/>
              </w:rPr>
              <w:t>(при наличии)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w:t>
            </w:r>
            <w:r>
              <w:br/>
            </w:r>
            <w:r>
              <w:rPr>
                <w:rFonts w:ascii="Times New Roman"/>
                <w:b w:val="false"/>
                <w:i w:val="false"/>
                <w:color w:val="000000"/>
                <w:sz w:val="20"/>
              </w:rPr>
              <w:t xml:space="preserve">мая </w:t>
            </w:r>
            <w:r>
              <w:br/>
            </w:r>
            <w:r>
              <w:rPr>
                <w:rFonts w:ascii="Times New Roman"/>
                <w:b w:val="false"/>
                <w:i w:val="false"/>
                <w:color w:val="000000"/>
                <w:sz w:val="20"/>
              </w:rPr>
              <w:t>долж-</w:t>
            </w:r>
            <w:r>
              <w:br/>
            </w:r>
            <w:r>
              <w:rPr>
                <w:rFonts w:ascii="Times New Roman"/>
                <w:b w:val="false"/>
                <w:i w:val="false"/>
                <w:color w:val="000000"/>
                <w:sz w:val="20"/>
              </w:rPr>
              <w:t>ность</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выдачи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w:t>
            </w:r>
            <w:r>
              <w:br/>
            </w:r>
            <w:r>
              <w:rPr>
                <w:rFonts w:ascii="Times New Roman"/>
                <w:b w:val="false"/>
                <w:i w:val="false"/>
                <w:color w:val="000000"/>
                <w:sz w:val="20"/>
              </w:rPr>
              <w:t>роспись</w:t>
            </w:r>
            <w:r>
              <w:br/>
            </w:r>
            <w:r>
              <w:rPr>
                <w:rFonts w:ascii="Times New Roman"/>
                <w:b w:val="false"/>
                <w:i w:val="false"/>
                <w:color w:val="000000"/>
                <w:sz w:val="20"/>
              </w:rPr>
              <w:t>о полу-чении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r>
              <w:br/>
            </w:r>
            <w:r>
              <w:rPr>
                <w:rFonts w:ascii="Times New Roman"/>
                <w:b w:val="false"/>
                <w:i w:val="false"/>
                <w:color w:val="000000"/>
                <w:sz w:val="20"/>
              </w:rPr>
              <w:t xml:space="preserve">о замене </w:t>
            </w:r>
            <w:r>
              <w:br/>
            </w:r>
            <w:r>
              <w:rPr>
                <w:rFonts w:ascii="Times New Roman"/>
                <w:b w:val="false"/>
                <w:i w:val="false"/>
                <w:color w:val="000000"/>
                <w:sz w:val="20"/>
              </w:rPr>
              <w:t>и сдаче</w:t>
            </w:r>
            <w:r>
              <w:br/>
            </w:r>
            <w:r>
              <w:rPr>
                <w:rFonts w:ascii="Times New Roman"/>
                <w:b w:val="false"/>
                <w:i w:val="false"/>
                <w:color w:val="000000"/>
                <w:sz w:val="20"/>
              </w:rPr>
              <w:t>служебного</w:t>
            </w:r>
            <w:r>
              <w:br/>
            </w:r>
            <w:r>
              <w:rPr>
                <w:rFonts w:ascii="Times New Roman"/>
                <w:b w:val="false"/>
                <w:i w:val="false"/>
                <w:color w:val="000000"/>
                <w:sz w:val="20"/>
              </w:rPr>
              <w:t>удостовере-ния (назначение,изменение</w:t>
            </w:r>
            <w:r>
              <w:br/>
            </w:r>
            <w:r>
              <w:rPr>
                <w:rFonts w:ascii="Times New Roman"/>
                <w:b w:val="false"/>
                <w:i w:val="false"/>
                <w:color w:val="000000"/>
                <w:sz w:val="20"/>
              </w:rPr>
              <w:t>должности,</w:t>
            </w:r>
            <w:r>
              <w:br/>
            </w:r>
            <w:r>
              <w:rPr>
                <w:rFonts w:ascii="Times New Roman"/>
                <w:b w:val="false"/>
                <w:i w:val="false"/>
                <w:color w:val="000000"/>
                <w:sz w:val="20"/>
              </w:rPr>
              <w:t>истечение срока, увольнение,</w:t>
            </w:r>
            <w:r>
              <w:br/>
            </w:r>
            <w:r>
              <w:rPr>
                <w:rFonts w:ascii="Times New Roman"/>
                <w:b w:val="false"/>
                <w:i w:val="false"/>
                <w:color w:val="000000"/>
                <w:sz w:val="20"/>
              </w:rPr>
              <w:t>утеря)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w:t>
            </w:r>
            <w:r>
              <w:br/>
            </w:r>
            <w:r>
              <w:rPr>
                <w:rFonts w:ascii="Times New Roman"/>
                <w:b w:val="false"/>
                <w:i w:val="false"/>
                <w:color w:val="000000"/>
                <w:sz w:val="20"/>
              </w:rPr>
              <w:t xml:space="preserve">удостовере-ния </w:t>
            </w:r>
            <w:r>
              <w:br/>
            </w:r>
            <w:r>
              <w:rPr>
                <w:rFonts w:ascii="Times New Roman"/>
                <w:b w:val="false"/>
                <w:i w:val="false"/>
                <w:color w:val="000000"/>
                <w:sz w:val="20"/>
              </w:rPr>
              <w:t>(номер и дата акта)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r>
              <w:br/>
            </w:r>
            <w:r>
              <w:rPr>
                <w:rFonts w:ascii="Times New Roman"/>
                <w:b w:val="false"/>
                <w:i w:val="false"/>
                <w:color w:val="000000"/>
                <w:sz w:val="20"/>
              </w:rPr>
              <w:t>чание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Айтекебийского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